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Demand Management In The Galapagos A case study of Santa Cruz lsland</w:t>
      </w:r>
    </w:p>
    <w:p>
      <w:r>
        <w:rPr>
          <w:rFonts w:ascii="宋体" w:hAnsi="宋体" w:eastAsia="宋体"/>
          <w:sz w:val="24"/>
        </w:rPr>
        <w:t xml:space="preserve"> Maria Fernanda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Demand Management In The Galapagos A case study of Santa Cruz lsland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 Fernanda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本书出售、求购地址：https://www.jiaokey.com/book/detail/40955647.html</w:t>
      </w:r>
    </w:p>
    <w:p>
      <w:r>
        <w:t>更多相关图书推荐：https://www.jiaokey.com</w:t>
      </w:r>
    </w:p>
    <w:p>
      <w:r>
        <w:t xml:space="preserve"> Maria Fernanda 其他作品：https://www.jiaokey.com/tag/ Maria Fernanda.html</w:t>
      </w:r>
    </w:p>
    <w:p>
      <w:r>
        <w:t>CRC Press 出版图书：https://www.jiaokey.com/tag/CRC Press.html</w:t>
      </w:r>
    </w:p>
    <w:p>
      <w:r>
        <w:t>关键词搜索：https://www.jiaokey.com/tag/Water Supply And Demand Management In The Galapagos A case study of Santa Cruz lsland.html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