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Adoption and Social Issues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Adoption and Social Issues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本书出售、求购地址：https://www.jiaokey.com/book/detail/40955760.html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关键词搜索：https://www.jiaokey.com/tag/Technology Adoption and Social Issues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