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currents in information systems Volume 4 Management of Information Systems</w:t>
      </w:r>
    </w:p>
    <w:p>
      <w:r>
        <w:rPr>
          <w:rFonts w:ascii="宋体" w:hAnsi="宋体" w:eastAsia="宋体"/>
          <w:sz w:val="24"/>
        </w:rPr>
        <w:t xml:space="preserve"> Mary C.Lacity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currents in information systems Volume 4 Management of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Mary C.Lacity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本书出售、求购地址：https://www.jiaokey.com/book/detail/40955792.html</w:t>
      </w:r>
    </w:p>
    <w:p>
      <w:r>
        <w:t>更多相关图书推荐：https://www.jiaokey.com</w:t>
      </w:r>
    </w:p>
    <w:p>
      <w:r>
        <w:t xml:space="preserve"> Mary C.Lacity 其他作品：https://www.jiaokey.com/tag/ Mary C.Lacity.html</w:t>
      </w:r>
    </w:p>
    <w:p>
      <w:r>
        <w:t>SAGE 出版图书：https://www.jiaokey.com/tag/SAGE.html</w:t>
      </w:r>
    </w:p>
    <w:p>
      <w:r>
        <w:t>关键词搜索：https://www.jiaokey.com/tag/Major currents in information systems Volume 4 Management of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