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Niels Bohr and the Philosophy of Physics: Twenty-First-Century Perspectives</w:t>
      </w:r>
    </w:p>
    <w:p>
      <w:r>
        <w:rPr>
          <w:rFonts w:ascii="宋体" w:hAnsi="宋体" w:eastAsia="宋体"/>
          <w:sz w:val="24"/>
        </w:rPr>
        <w:t xml:space="preserve"> Henry J.Folse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Niels Bohr and the Philosophy of Physics: Twenty-First-Century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Henry J.Folse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本书出售、求购地址：https://www.jiaokey.com/book/detail/40955902.html</w:t>
      </w:r>
    </w:p>
    <w:p>
      <w:r>
        <w:t>更多相关图书推荐：https://www.jiaokey.com</w:t>
      </w:r>
    </w:p>
    <w:p>
      <w:r>
        <w:t xml:space="preserve"> Henry J.Folse 其他作品：https://www.jiaokey.com/tag/ Henry J.Folse.html</w:t>
      </w:r>
    </w:p>
    <w:p>
      <w:r>
        <w:t>Bloomsbury Academic 出版图书：https://www.jiaokey.com/tag/Bloomsbury Academic.html</w:t>
      </w:r>
    </w:p>
    <w:p>
      <w:r>
        <w:t>关键词搜索：https://www.jiaokey.com/tag/Niels Bohr and the Philosophy of Physics: Twenty-First-Century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