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management: concepts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management: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本书出售、求购地址：https://www.jiaokey.com/book/detail/40956131.html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关键词搜索：https://www.jiaokey.com/tag/Decision management: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