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Cello and Orchestra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Cello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本书出售、求购地址：https://www.jiaokey.com/book/detail/40956340.html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关键词搜索：https://www.jiaokey.com/tag/Concerto for Cello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