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书名：Multiphysics Simulation By Design For Electrical Machines</w:t>
      </w:r>
    </w:p>
    <w:p>
      <w:r>
        <w:t>作者： David Staton</w:t>
      </w:r>
    </w:p>
    <w:p>
      <w:r>
        <w:t>出版社：Wiley-IEEE Press</w:t>
      </w:r>
    </w:p>
    <w:p>
      <w:r>
        <w:t>出版日期：2017</w:t>
      </w:r>
    </w:p>
    <w:p>
      <w:r>
        <w:t>总页数：296</w:t>
      </w:r>
    </w:p>
    <w:p>
      <w:r>
        <w:t>更多请访问教客网: www.jiaokey.com</w:t>
      </w:r>
    </w:p>
    <w:p>
      <w:r>
        <w:t>Multiphysics Simulation By Design For Electrical Machines 评论地址：https://www.jiaokey.com/book/detail/40956396.html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