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 Parties Against Austerity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 Parties Against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本书出售、求购地址：https://www.jiaokey.com/book/detail/40956433.html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关键词搜索：https://www.jiaokey.com/tag/Movement Parties Against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