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Japanese Empire：Grand Strategy from the Meiji 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Japanese Empire：Grand Strategy from the Meiji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本书出售、求购地址：https://www.jiaokey.com/book/detail/40956563.html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关键词搜索：https://www.jiaokey.com/tag/The Japanese Empire：Grand Strategy from the Meiji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