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comparative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comparative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本书出售、求购地址：https://www.jiaokey.com/book/detail/40956830.html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关键词搜索：https://www.jiaokey.com/tag/A companion to comparative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