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PHYCOLOGICAL RESEARCH VOLUME 2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PHYCOLOGICAL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本书出售、求购地址：https://www.jiaokey.com/book/detail/40956952.html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关键词搜索：https://www.jiaokey.com/tag/PROGRESS IN PHYCOLOGICAL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