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CHEMICAL REATIONS 1.COLLISION TH</w:t>
      </w:r>
    </w:p>
    <w:p>
      <w:r>
        <w:rPr>
          <w:rFonts w:ascii="宋体" w:hAnsi="宋体" w:eastAsia="宋体"/>
          <w:sz w:val="24"/>
        </w:rPr>
        <w:t>RAYMOND DAUDEL，ALBERTE PULLMAN，LIONEL SALEM，ALAIN VEILLARD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CHEMICAL REATIONS 1.COLLISION 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DAUDEL，ALBERTE PULLMAN，LIONEL SALEM，ALAIN VEILLARD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本书出售、求购地址：https://www.jiaokey.com/book/detail/40956965.html</w:t>
      </w:r>
    </w:p>
    <w:p>
      <w:r>
        <w:t>更多相关图书推荐：https://www.jiaokey.com</w:t>
      </w:r>
    </w:p>
    <w:p>
      <w:r>
        <w:t>RAYMOND DAUDEL，ALBERTE PULLMAN，LIONEL SALEM，ALAIN VEILLARD 其他作品：https://www.jiaokey.com/tag/RAYMOND DAUDEL，ALBERTE PULLMAN，LIONEL SALEM，ALAIN VEILLARD.html</w:t>
      </w:r>
    </w:p>
    <w:p>
      <w:r>
        <w:t>关键词搜索：https://www.jiaokey.com/tag/QUANTUM THEORY OF CHEMICAL REATIONS 1.COLLISION 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