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Representations of Compact Lie Groups = 紧李群的表示</w:t>
      </w:r>
    </w:p>
    <w:p>
      <w:r>
        <w:rPr>
          <w:rFonts w:ascii="宋体" w:hAnsi="宋体" w:eastAsia="宋体"/>
          <w:sz w:val="24"/>
        </w:rPr>
        <w:t>Theodor Brocker Tammo tom Dieck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Representations of Compact Lie Groups = 紧李群的表示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 Brocker Tammo tom Dieck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本书出售、求购地址：https://www.jiaokey.com/book/detail/40957066.html</w:t>
      </w:r>
    </w:p>
    <w:p>
      <w:r>
        <w:t>更多相关图书推荐：https://www.jiaokey.com</w:t>
      </w:r>
    </w:p>
    <w:p>
      <w:r>
        <w:t>Theodor Brocker Tammo tom Dieck 其他作品：https://www.jiaokey.com/tag/Theodor Brocker Tammo tom Dieck.html</w:t>
      </w:r>
    </w:p>
    <w:p>
      <w:r>
        <w:t>Springer 世界图书出版公司 出版图书：https://www.jiaokey.com/tag/Springer 世界图书出版公司.html</w:t>
      </w:r>
    </w:p>
    <w:p>
      <w:r>
        <w:t>关键词搜索：https://www.jiaokey.com/tag/Representations of Compact Lie Groups = 紧李群的表示.html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