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USA Barge Operations: Guidelines and Best Practice for Liquid Hydrocarbon Barges and Associated Tugs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USA Barge Operations: Guidelines and Best Practice for Liquid Hydrocarbon Barges and Associated Tugs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OCIMF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本书出售、求购地址：https://www.jiaokey.com/book/detail/40957161.html</w:t>
      </w:r>
    </w:p>
    <w:p>
      <w:r>
        <w:t>更多相关图书推荐：https://www.jiaokey.com</w:t>
      </w:r>
    </w:p>
    <w:p>
      <w:r>
        <w:t>OCIMF 出版图书：https://www.jiaokey.com/tag/OCIMF.html</w:t>
      </w:r>
    </w:p>
    <w:p>
      <w:r>
        <w:t>关键词搜索：https://www.jiaokey.com/tag/USA Barge Operations: Guidelines and Best Practice for Liquid Hydrocarbon Barges and Associated Tugs.html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