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书名：Multi-Lingual Dictionary of Commercial International Trade and Shipping Terms English-French-Spanish-German</w:t>
      </w:r>
    </w:p>
    <w:p>
      <w:r>
        <w:t>作者：Alan E.Branch</w:t>
      </w:r>
    </w:p>
    <w:p>
      <w:r>
        <w:t>出版社：Witherby &amp; Co.Ltd</w:t>
      </w:r>
    </w:p>
    <w:p>
      <w:r>
        <w:t>出版日期：1990</w:t>
      </w:r>
    </w:p>
    <w:p>
      <w:r>
        <w:t>总页数：255</w:t>
      </w:r>
    </w:p>
    <w:p>
      <w:r>
        <w:t>更多请访问教客网: www.jiaokey.com</w:t>
      </w:r>
    </w:p>
    <w:p>
      <w:r>
        <w:t>Multi-Lingual Dictionary of Commercial International Trade and Shipping Terms English-French-Spanish-German 评论地址：https://www.jiaokey.com/book/detail/40957169.html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