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Worldwide Cruise Ship and Yachting Career Guide</w:t>
      </w:r>
    </w:p>
    <w:p>
      <w:r>
        <w:rPr>
          <w:rFonts w:ascii="宋体" w:hAnsi="宋体" w:eastAsia="宋体"/>
          <w:sz w:val="24"/>
        </w:rPr>
        <w:t>Elizabeth Kirkcaldy Hatton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Worldwide Cruise Ship and Yachting Career Guide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Elizabeth Kirkcaldy Hatton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Innovative Ideas Ltd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本书出售、求购地址：https://www.jiaokey.com/book/detail/40957202.html</w:t>
      </w:r>
    </w:p>
    <w:p>
      <w:r>
        <w:t>更多相关图书推荐：https://www.jiaokey.com</w:t>
      </w:r>
    </w:p>
    <w:p>
      <w:r>
        <w:t>Elizabeth Kirkcaldy Hatton 其他作品：https://www.jiaokey.com/tag/Elizabeth Kirkcaldy Hatton.html</w:t>
      </w:r>
    </w:p>
    <w:p>
      <w:r>
        <w:t>Innovative Ideas Ltd 出版图书：https://www.jiaokey.com/tag/Innovative Ideas Ltd.html</w:t>
      </w:r>
    </w:p>
    <w:p>
      <w:r>
        <w:t>关键词搜索：https://www.jiaokey.com/tag/Worldwide Cruise Ship and Yachting Career Guide.html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