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Floating Luxury: The Most Luxurious Cruise Ships</w:t>
      </w:r>
    </w:p>
    <w:p>
      <w:r>
        <w:rPr>
          <w:rFonts w:ascii="宋体" w:hAnsi="宋体" w:eastAsia="宋体"/>
          <w:sz w:val="24"/>
        </w:rPr>
        <w:t>Iwein Maassen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Floating Luxury: The Most Luxurious Cruise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Iwein Maassen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Lannoo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本书出售、求购地址：https://www.jiaokey.com/book/detail/40957495.html</w:t>
      </w:r>
    </w:p>
    <w:p>
      <w:r>
        <w:t>更多相关图书推荐：https://www.jiaokey.com</w:t>
      </w:r>
    </w:p>
    <w:p>
      <w:r>
        <w:t>Iwein Maassen 其他作品：https://www.jiaokey.com/tag/Iwein Maassen.html</w:t>
      </w:r>
    </w:p>
    <w:p>
      <w:r>
        <w:t>Lannoo 出版图书：https://www.jiaokey.com/tag/Lannoo.html</w:t>
      </w:r>
    </w:p>
    <w:p>
      <w:r>
        <w:t>关键词搜索：https://www.jiaokey.com/tag/Floating Luxury: The Most Luxurious Cruise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