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 Tactics Handbook: Modern Methods of Heaving-to for Survival in Extreme Conditions Third Edition</w:t>
      </w:r>
    </w:p>
    <w:p>
      <w:r>
        <w:rPr>
          <w:rFonts w:ascii="宋体" w:hAnsi="宋体" w:eastAsia="宋体"/>
          <w:sz w:val="24"/>
        </w:rPr>
        <w:t>Lin and Larry Pardey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 Tactics Handbook: Modern Methods of Heaving-to for Survival in Extreme Conditions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and Larry Pardey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Pardey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本书出售、求购地址：https://www.jiaokey.com/book/detail/40957526.html</w:t>
      </w:r>
    </w:p>
    <w:p>
      <w:r>
        <w:t>更多相关图书推荐：https://www.jiaokey.com</w:t>
      </w:r>
    </w:p>
    <w:p>
      <w:r>
        <w:t>Lin and Larry Pardey 其他作品：https://www.jiaokey.com/tag/Lin and Larry Pardey.html</w:t>
      </w:r>
    </w:p>
    <w:p>
      <w:r>
        <w:t>Pardey Books 出版图书：https://www.jiaokey.com/tag/Pardey Books.html</w:t>
      </w:r>
    </w:p>
    <w:p>
      <w:r>
        <w:t>关键词搜索：https://www.jiaokey.com/tag/Storm Tactics Handbook: Modern Methods of Heaving-to for Survival in Extreme Conditions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