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Inspection and Monitoring Technologies of Transmission Lines with Remote Sensing</w:t>
      </w:r>
    </w:p>
    <w:p>
      <w:r>
        <w:rPr>
          <w:rFonts w:ascii="宋体" w:hAnsi="宋体" w:eastAsia="宋体"/>
          <w:sz w:val="24"/>
        </w:rPr>
        <w:t>Yi Hu and Kai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Inspection and Monitoring Technologies of Transmission Lines with Remote Sensing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Yi Hu and Kai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本书出售、求购地址：https://www.jiaokey.com/book/detail/40957664.html</w:t>
      </w:r>
    </w:p>
    <w:p>
      <w:r>
        <w:t>更多相关图书推荐：https://www.jiaokey.com</w:t>
      </w:r>
    </w:p>
    <w:p>
      <w:r>
        <w:t>Yi Hu and Kai Liu 其他作品：https://www.jiaokey.com/tag/Yi Hu and Kai Liu.html</w:t>
      </w:r>
    </w:p>
    <w:p>
      <w:r>
        <w:t>Academic Press 出版图书：https://www.jiaokey.com/tag/Academic Press.html</w:t>
      </w:r>
    </w:p>
    <w:p>
      <w:r>
        <w:t>关键词搜索：https://www.jiaokey.com/tag/Inspection and Monitoring Technologies of Transmission Lines with Remote Sensing.html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