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Victorian Detective Fiction and the Nature of Evidence: The Scientific Investigations of Poe</w:t>
      </w:r>
    </w:p>
    <w:p>
      <w:r>
        <w:rPr>
          <w:rFonts w:ascii="宋体" w:hAnsi="宋体" w:eastAsia="宋体"/>
          <w:sz w:val="24"/>
        </w:rPr>
        <w:t>Lawrence Frank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Victorian Detective Fiction and the Nature of Evidence: The Scientific Investigations of Poe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Frank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本书出售、求购地址：https://www.jiaokey.com/book/detail/40957948.html</w:t>
      </w:r>
    </w:p>
    <w:p>
      <w:r>
        <w:t>更多相关图书推荐：https://www.jiaokey.com</w:t>
      </w:r>
    </w:p>
    <w:p>
      <w:r>
        <w:t>Lawrence Frank 其他作品：https://www.jiaokey.com/tag/Lawrence Frank.html</w:t>
      </w:r>
    </w:p>
    <w:p>
      <w:r>
        <w:t>Palgrave Macmillan 出版图书：https://www.jiaokey.com/tag/Palgrave Macmillan.html</w:t>
      </w:r>
    </w:p>
    <w:p>
      <w:r>
        <w:t>关键词搜索：https://www.jiaokey.com/tag/Victorian Detective Fiction and the Nature of Evidence: The Scientific Investigations of Poe.html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