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Reordering The Landscape Of Wye House: Nature</w:t>
      </w:r>
    </w:p>
    <w:p>
      <w:r>
        <w:rPr>
          <w:rFonts w:ascii="宋体" w:hAnsi="宋体" w:eastAsia="宋体"/>
          <w:sz w:val="24"/>
        </w:rPr>
        <w:t>Elizabeth Pruitt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Reordering The Landscape Of Wye House: Nature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Elizabeth Pruitt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Lexington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本书出售、求购地址：https://www.jiaokey.com/book/detail/40958102.html</w:t>
      </w:r>
    </w:p>
    <w:p>
      <w:r>
        <w:t>更多相关图书推荐：https://www.jiaokey.com</w:t>
      </w:r>
    </w:p>
    <w:p>
      <w:r>
        <w:t>Elizabeth Pruitt 其他作品：https://www.jiaokey.com/tag/Elizabeth Pruitt.html</w:t>
      </w:r>
    </w:p>
    <w:p>
      <w:r>
        <w:t>Lexington Books 出版图书：https://www.jiaokey.com/tag/Lexington Books.html</w:t>
      </w:r>
    </w:p>
    <w:p>
      <w:r>
        <w:t>关键词搜索：https://www.jiaokey.com/tag/Reordering The Landscape Of Wye House: Nature.html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