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Areas In Bioengineering Volume 7a Series Editors: S. Y. Lee</w:t>
      </w:r>
    </w:p>
    <w:p>
      <w:r>
        <w:rPr>
          <w:rFonts w:ascii="宋体" w:hAnsi="宋体" w:eastAsia="宋体"/>
          <w:sz w:val="24"/>
        </w:rPr>
        <w:t>Ho Nam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Areas In Bioengineering Volume 7a Series Editors: S. Y. 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 Nam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本书出售、求购地址：https://www.jiaokey.com/book/detail/40958131.html</w:t>
      </w:r>
    </w:p>
    <w:p>
      <w:r>
        <w:t>更多相关图书推荐：https://www.jiaokey.com</w:t>
      </w:r>
    </w:p>
    <w:p>
      <w:r>
        <w:t>Ho Nam Chang 其他作品：https://www.jiaokey.com/tag/Ho Nam Chang.html</w:t>
      </w:r>
    </w:p>
    <w:p>
      <w:r>
        <w:t>Wiley-Vch 出版图书：https://www.jiaokey.com/tag/Wiley-Vch.html</w:t>
      </w:r>
    </w:p>
    <w:p>
      <w:r>
        <w:t>关键词搜索：https://www.jiaokey.com/tag/Emerging Areas In Bioengineering Volume 7a Series Editors: S. Y. 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