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Forge of Doctrine: The Academic Year 1330-31 and the Rise of Scotism at the University of Paris</w:t>
      </w:r>
    </w:p>
    <w:p>
      <w:r>
        <w:rPr>
          <w:rFonts w:ascii="宋体" w:hAnsi="宋体" w:eastAsia="宋体"/>
          <w:sz w:val="24"/>
        </w:rPr>
        <w:t>William O.Duba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Forge of Doctrine: The Academic Year 1330-31 and the Rise of Scotism at the University of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O.Duba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Brepols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本书出售、求购地址：https://www.jiaokey.com/book/detail/40958153.html</w:t>
      </w:r>
    </w:p>
    <w:p>
      <w:r>
        <w:t>更多相关图书推荐：https://www.jiaokey.com</w:t>
      </w:r>
    </w:p>
    <w:p>
      <w:r>
        <w:t>William O.Duba 其他作品：https://www.jiaokey.com/tag/William O.Duba.html</w:t>
      </w:r>
    </w:p>
    <w:p>
      <w:r>
        <w:t>Brepols Publishers 出版图书：https://www.jiaokey.com/tag/Brepols Publishers.html</w:t>
      </w:r>
    </w:p>
    <w:p>
      <w:r>
        <w:t>关键词搜索：https://www.jiaokey.com/tag/The Forge of Doctrine: The Academic Year 1330-31 and the Rise of Scotism at the University of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