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Minds Behind the Games: Interviews with Cult and Classic Video Game Developers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Minds Behind the Games: Interviews with Cult and Classic Video Game Developers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本书出售、求购地址：https://www.jiaokey.com/book/detail/40958154.html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关键词搜索：https://www.jiaokey.com/tag/The Minds Behind the Games: Interviews with Cult and Classic Video Game Developers.html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