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Simulation: A Foundational Approach using Python</w:t>
      </w:r>
    </w:p>
    <w:p>
      <w:r>
        <w:rPr>
          <w:rFonts w:ascii="宋体" w:hAnsi="宋体" w:eastAsia="宋体"/>
          <w:sz w:val="24"/>
        </w:rPr>
        <w:t>Yahya Esmail Osais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Simulation: A Foundational Approach using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Yahya Esmail Osais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本书出售、求购地址：https://www.jiaokey.com/book/detail/40958162.html</w:t>
      </w:r>
    </w:p>
    <w:p>
      <w:r>
        <w:t>更多相关图书推荐：https://www.jiaokey.com</w:t>
      </w:r>
    </w:p>
    <w:p>
      <w:r>
        <w:t>Yahya Esmail Osais 其他作品：https://www.jiaokey.com/tag/Yahya Esmail Osais.html</w:t>
      </w:r>
    </w:p>
    <w:p>
      <w:r>
        <w:t>Chapman and Hall/CRC 出版图书：https://www.jiaokey.com/tag/Chapman and Hall/CRC.html</w:t>
      </w:r>
    </w:p>
    <w:p>
      <w:r>
        <w:t>关键词搜索：https://www.jiaokey.com/tag/Computer Simulation: A Foundational Approach using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