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Nonviolent Communication: A Language of Life 3rd Edition empathy collaboration authenticity freedom</w:t>
      </w:r>
    </w:p>
    <w:p>
      <w:r>
        <w:rPr>
          <w:rFonts w:ascii="宋体" w:hAnsi="宋体" w:eastAsia="宋体"/>
          <w:sz w:val="24"/>
        </w:rPr>
        <w:t>Marshall B.Rosenberg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Nonviolent Communication: A Language of Life 3rd Edition empathy collaboration authenticity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B.Rosenberg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Puddle Dancer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本书出售、求购地址：https://www.jiaokey.com/book/detail/40958200.html</w:t>
      </w:r>
    </w:p>
    <w:p>
      <w:r>
        <w:t>更多相关图书推荐：https://www.jiaokey.com</w:t>
      </w:r>
    </w:p>
    <w:p>
      <w:r>
        <w:t>Marshall B.Rosenberg 其他作品：https://www.jiaokey.com/tag/Marshall B.Rosenberg.html</w:t>
      </w:r>
    </w:p>
    <w:p>
      <w:r>
        <w:t>Puddle Dancer Press 出版图书：https://www.jiaokey.com/tag/Puddle Dancer Press.html</w:t>
      </w:r>
    </w:p>
    <w:p>
      <w:r>
        <w:t>关键词搜索：https://www.jiaokey.com/tag/Nonviolent Communication: A Language of Life 3rd Edition empathy collaboration authenticity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