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IFAC International Conference on Manoeuvring and Control of Marine Craft 2009 Guarujá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IFAC International Conference on Manoeuvring and Control of Marine Craft 2009 Guarujá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本书出售、求购地址：https://www.jiaokey.com/book/detail/40958484.html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关键词搜索：https://www.jiaokey.com/tag/8th IFAC International Conference on Manoeuvring and Control of Marine Craft 2009 Guarujá.html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