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Technical Commission for Maritime Services Annual Assembly Meeting 2008 May 4-10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Technical Commission for Maritime Services Annual Assembly Meeting 2008 May 4-10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本书出售、求购地址：https://www.jiaokey.com/book/detail/40958499.html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 出版图书：https://www.jiaokey.com/tag/ Inc.html</w:t>
      </w:r>
    </w:p>
    <w:p>
      <w:r>
        <w:t>关键词搜索：https://www.jiaokey.com/tag/Radio Technical Commission for Maritime Services Annual Assembly Meeting 2008 May 4-10.html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