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Air-Sea Interaction in Tropical Western Pacific: Proceedings of US-PRC International Toga Symposium 1988 Beijing</w:t>
      </w:r>
    </w:p>
    <w:p>
      <w:r>
        <w:rPr>
          <w:rFonts w:ascii="宋体" w:hAnsi="宋体" w:eastAsia="宋体"/>
          <w:sz w:val="24"/>
        </w:rPr>
        <w:t xml:space="preserve"> John A.Young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Air-Sea Interaction in Tropical Western Pacific: Proceedings of US-PRC International Toga Symposium 1988 Beijing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A.Young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Ocean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本书出售、求购地址：https://www.jiaokey.com/book/detail/40958549.html</w:t>
      </w:r>
    </w:p>
    <w:p>
      <w:r>
        <w:t>更多相关图书推荐：https://www.jiaokey.com</w:t>
      </w:r>
    </w:p>
    <w:p>
      <w:r>
        <w:t xml:space="preserve"> John A.Young 其他作品：https://www.jiaokey.com/tag/ John A.Young.html</w:t>
      </w:r>
    </w:p>
    <w:p>
      <w:r>
        <w:t>China Ocean Press 出版图书：https://www.jiaokey.com/tag/China Ocean Press.html</w:t>
      </w:r>
    </w:p>
    <w:p>
      <w:r>
        <w:t>关键词搜索：https://www.jiaokey.com/tag/Air-Sea Interaction in Tropical Western Pacific: Proceedings of US-PRC International Toga Symposium 1988 Beijing.html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