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language and humor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language and humor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本书出售、求购地址：https://www.jiaokey.com/book/detail/40958772.html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关键词搜索：https://www.jiaokey.com/tag/The Routledge handbook of language and humor.html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