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Sino-Japanese War and youth literature: friends and foes on the battlefield</w:t>
      </w:r>
    </w:p>
    <w:p>
      <w:r>
        <w:rPr>
          <w:rFonts w:ascii="宋体" w:hAnsi="宋体" w:eastAsia="宋体"/>
          <w:sz w:val="24"/>
        </w:rPr>
        <w:t>Minjie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Sino-Japanese War and youth literature: friends and foes on the battlefield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Minjie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本书出售、求购地址：https://www.jiaokey.com/book/detail/40958802.html</w:t>
      </w:r>
    </w:p>
    <w:p>
      <w:r>
        <w:t>更多相关图书推荐：https://www.jiaokey.com</w:t>
      </w:r>
    </w:p>
    <w:p>
      <w:r>
        <w:t>Minjie Chen 其他作品：https://www.jiaokey.com/tag/Minjie Chen.html</w:t>
      </w:r>
    </w:p>
    <w:p>
      <w:r>
        <w:t>Routledge 出版图书：https://www.jiaokey.com/tag/Routledge.html</w:t>
      </w:r>
    </w:p>
    <w:p>
      <w:r>
        <w:t>关键词搜索：https://www.jiaokey.com/tag/The Sino-Japanese War and youth literature: friends and foes on the battlefield.html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