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Dialectics of spontaneity: the aesthetics and ethics of Su Shi(1037-1101)in poetry</w:t>
      </w:r>
    </w:p>
    <w:p>
      <w:r>
        <w:rPr>
          <w:rFonts w:ascii="宋体" w:hAnsi="宋体" w:eastAsia="宋体"/>
          <w:sz w:val="24"/>
        </w:rPr>
        <w:t>Zhiyi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Dialectics of spontaneity: the aesthetics and ethics of Su Shi(1037-1101)in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Zhiyi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本书出售、求购地址：https://www.jiaokey.com/book/detail/40958812.html</w:t>
      </w:r>
    </w:p>
    <w:p>
      <w:r>
        <w:t>更多相关图书推荐：https://www.jiaokey.com</w:t>
      </w:r>
    </w:p>
    <w:p>
      <w:r>
        <w:t>Zhiyi Yang 其他作品：https://www.jiaokey.com/tag/Zhiyi Yang.html</w:t>
      </w:r>
    </w:p>
    <w:p>
      <w:r>
        <w:t>Brill 出版图书：https://www.jiaokey.com/tag/Brill.html</w:t>
      </w:r>
    </w:p>
    <w:p>
      <w:r>
        <w:t>关键词搜索：https://www.jiaokey.com/tag/Dialectics of spontaneity: the aesthetics and ethics of Su Shi(1037-1101)in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