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Advocacy in Academia and the Role of Teacher Preparation Programs</w:t>
      </w:r>
    </w:p>
    <w:p>
      <w:r>
        <w:rPr>
          <w:rFonts w:ascii="宋体" w:hAnsi="宋体" w:eastAsia="宋体"/>
          <w:sz w:val="24"/>
        </w:rPr>
        <w:t>Ursula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Advocacy in Academia and the Role of Teacher Preparation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Ursula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本书出售、求购地址：https://www.jiaokey.com/book/detail/40959090.html</w:t>
      </w:r>
    </w:p>
    <w:p>
      <w:r>
        <w:t>更多相关图书推荐：https://www.jiaokey.com</w:t>
      </w:r>
    </w:p>
    <w:p>
      <w:r>
        <w:t>Ursula Thomas 其他作品：https://www.jiaokey.com/tag/Ursula Thomas.html</w:t>
      </w:r>
    </w:p>
    <w:p>
      <w:r>
        <w:t>IGI Global 出版图书：https://www.jiaokey.com/tag/IGI Global.html</w:t>
      </w:r>
    </w:p>
    <w:p>
      <w:r>
        <w:t>关键词搜索：https://www.jiaokey.com/tag/Advocacy in Academia and the Role of Teacher Preparation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