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Airport Marketing: Strategies to Cope with the New Millennium Environment(An Ashgate Book)</w:t>
      </w:r>
    </w:p>
    <w:p>
      <w:r>
        <w:rPr>
          <w:rFonts w:ascii="宋体" w:hAnsi="宋体" w:eastAsia="宋体"/>
          <w:sz w:val="24"/>
        </w:rPr>
        <w:t>David Jarach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Airport Marketing: Strategies to Cope with the New Millennium Environment(An Ashgate Book)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Jarach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本书出售、求购地址：https://www.jiaokey.com/book/detail/40959217.html</w:t>
      </w:r>
    </w:p>
    <w:p>
      <w:r>
        <w:t>更多相关图书推荐：https://www.jiaokey.com</w:t>
      </w:r>
    </w:p>
    <w:p>
      <w:r>
        <w:t>David Jarach 其他作品：https://www.jiaokey.com/tag/David Jarach.html</w:t>
      </w:r>
    </w:p>
    <w:p>
      <w:r>
        <w:t>Routledge 出版图书：https://www.jiaokey.com/tag/Routledge.html</w:t>
      </w:r>
    </w:p>
    <w:p>
      <w:r>
        <w:t>关键词搜索：https://www.jiaokey.com/tag/Airport Marketing: Strategies to Cope with the New Millennium Environment(An Ashgate Book).html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