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论库切写作的实验性创新与现代主义表征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论库切写作的实验性创新与现代主义表征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本书出售、求购地址：https://www.jiaokey.com/book/detail/40959348.html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关键词搜索：https://www.jiaokey.com/tag/论库切写作的实验性创新与现代主义表征.html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