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METHODS AND PROTOCOLS SECOND EDIT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METHODS AND PROTOCOLS SECOND 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本书出售、求购地址：https://www.jiaokey.com/book/detail/40959396.html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关键词搜索：https://www.jiaokey.com/tag/MICROBIAL TOXINS METHODS AND PROTOCOLS SECOND 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