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ITALIAN CHINEMA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ITALIAN CHINEMA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本书出售、求购地址：https://www.jiaokey.com/book/detail/40959419.html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关键词搜索：https://www.jiaokey.com/tag/A COMPANION TO ITALIAN CHINEMA.html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