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JUDICIAL EDUCATION RAISING GENDER AWARE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JUDICIAL EDUCATION RAISING GENDER AWARE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本书出售、求购地址：https://www.jiaokey.com/book/detail/40959429.html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关键词搜索：https://www.jiaokey.com/tag/GENDER AND JUDICIAL EDUCATION RAISING GENDER AWARE.html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