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SPACE SCIENCE FICTION FILM AND TELEVISION I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SPACE SCIENCE FICTION FILM AND TELEVISION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本书出售、求购地址：https://www.jiaokey.com/book/detail/40959440.html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关键词搜索：https://www.jiaokey.com/tag/LIQUID SPACE SCIENCE FICTION FILM AND TELEVISION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