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RECONSIDERING TRANSLATION AND MOTHER TONGUE IN TEA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RECONSIDERING TRANSLATION AND MOTHER TONGUE IN TEA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本书出售、求购地址：https://www.jiaokey.com/book/detail/40959443.html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关键词搜索：https://www.jiaokey.com/tag/RECONSIDERING TRANSLATION AND MOTHER TONGUE IN TEA.html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