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CHANGE A GLOBAL PERSPECTIVE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CHANGE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本书出售、求购地址：https://www.jiaokey.com/book/detail/40959458.html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关键词搜索：https://www.jiaokey.com/tag/DEVELOPMENT AND SOCIAL CHANGE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