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MARKETING FOR CITIES AND TOWNS USING SOCIA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MARKETING FOR CITIES AND TOWNS USING SOCIA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本书出售、求购地址：https://www.jiaokey.com/book/detail/40959487.html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关键词搜索：https://www.jiaokey.com/tag/TOURISM MARKETING FOR CITIES AND TOWNS USING SOCIA.html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