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BANK REGULATION PROPOSED RELIEF LEGISLATION AND BU</w:t>
      </w:r>
    </w:p>
    <w:p>
      <w:r>
        <w:rPr>
          <w:rFonts w:ascii="宋体" w:hAnsi="宋体" w:eastAsia="宋体"/>
          <w:sz w:val="24"/>
        </w:rPr>
        <w:t>MIRANDA SCHMIDT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BANK REGULATION PROPOSED RELIEF LEGISLATION AND BU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MIRANDA SCHMIDT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本书出售、求购地址：https://www.jiaokey.com/book/detail/40959488.html</w:t>
      </w:r>
    </w:p>
    <w:p>
      <w:r>
        <w:t>更多相关图书推荐：https://www.jiaokey.com</w:t>
      </w:r>
    </w:p>
    <w:p>
      <w:r>
        <w:t>MIRANDA SCHMIDT 其他作品：https://www.jiaokey.com/tag/MIRANDA SCHMIDT.html</w:t>
      </w:r>
    </w:p>
    <w:p>
      <w:r>
        <w:t>关键词搜索：https://www.jiaokey.com/tag/BANK REGULATION PROPOSED RELIEF LEGISLATION AND BU.html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