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OLDER TOURIST BEHAVIOR AND MARKETING TOOLS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OLDER TOURIST BEHAVIOR AND MARKETING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本书出售、求购地址：https://www.jiaokey.com/book/detail/40959504.html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关键词搜索：https://www.jiaokey.com/tag/OLDER TOURIST BEHAVIOR AND MARKETING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