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RESEARCH METHODOLOGY A STRATEGIC APP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RESEARCH METHODOLOGY A STRATEGIC 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本书出售、求购地址：https://www.jiaokey.com/book/detail/40959508.html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关键词搜索：https://www.jiaokey.com/tag/COMMUNICATION RESEARCH METHODOLOGY A STRATEGIC 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