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MEMORIES OF HOME MIGRANTS，DISPLACED PE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MEMORIES OF HOME MIGRANTS，DISPLACED 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本书出售、求购地址：https://www.jiaokey.com/book/detail/40959520.html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关键词搜索：https://www.jiaokey.com/tag/TOURISM AND MEMORIES OF HOME MIGRANTS，DISPLACED 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