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BILINGUAL EDUCATION AND BILINGUALIS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BILINGUAL EDUCATION AND BILINGUALIS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本书出售、求购地址：https://www.jiaokey.com/book/detail/40959536.html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关键词搜索：https://www.jiaokey.com/tag/FOUNDATIONS OF BILINGUAL EDUCATION AND BILINGUALIS.html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