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OF THE URBAN THE CITY AND THE SPACES OF THE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OF THE URBAN THE CITY AND THE SPACES OF 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本书出售、求购地址：https://www.jiaokey.com/book/detail/40959552.html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关键词搜索：https://www.jiaokey.com/tag/ETHICS OF THE URBAN THE CITY AND THE SPACES OF 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