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CREOLES A COMPREHENSIVE AND COMPARATIVE GRA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CREOLES A COMPREHENSIVE AND COMPARATIVE GRA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本书出售、求购地址：https://www.jiaokey.com/book/detail/40959607.html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关键词搜索：https://www.jiaokey.com/tag/FRENCH CREOLES A COMPREHENSIVE AND COMPARATIVE GRA.html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