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North America Before the European Invasions  2nd Edition</w:t>
      </w:r>
    </w:p>
    <w:p>
      <w:r>
        <w:rPr>
          <w:rFonts w:ascii="宋体" w:hAnsi="宋体" w:eastAsia="宋体"/>
          <w:sz w:val="24"/>
        </w:rPr>
        <w:t>Alice Beck Kehoe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North America Before the European Invasions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Alice Beck Kehoe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本书出售、求购地址：https://www.jiaokey.com/book/detail/40960133.html</w:t>
      </w:r>
    </w:p>
    <w:p>
      <w:r>
        <w:t>更多相关图书推荐：https://www.jiaokey.com</w:t>
      </w:r>
    </w:p>
    <w:p>
      <w:r>
        <w:t>Alice Beck Kehoe 其他作品：https://www.jiaokey.com/tag/Alice Beck Kehoe.html</w:t>
      </w:r>
    </w:p>
    <w:p>
      <w:r>
        <w:t>关键词搜索：https://www.jiaokey.com/tag/North America Before the European Invasions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